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>Разве ты не знаешь, разве ты не слышал,</w:t>
        <w:br/>
      </w:r>
      <w:r>
        <w:rPr>
          <w:rFonts w:ascii="Calibri" w:hAnsi="Calibri"/>
          <w:b/>
          <w:color w:val="000000"/>
          <w:sz w:val="52"/>
        </w:rPr>
        <w:t xml:space="preserve">Сотворивший небо – Он вечный Господь,   </w:t>
        <w:br/>
      </w:r>
      <w:r>
        <w:rPr>
          <w:rFonts w:ascii="Calibri" w:hAnsi="Calibri"/>
          <w:b/>
          <w:color w:val="000000"/>
          <w:sz w:val="52"/>
        </w:rPr>
        <w:t>Не изнемогает в великой Своей силе,</w:t>
        <w:br/>
      </w:r>
      <w:r>
        <w:rPr>
          <w:rFonts w:ascii="Calibri" w:hAnsi="Calibri"/>
          <w:b/>
          <w:color w:val="000000"/>
          <w:sz w:val="52"/>
        </w:rPr>
        <w:t xml:space="preserve">Разум Его дивный неисcледим. </w:t>
        <w:br/>
      </w:r>
    </w:p>
    <w:p>
      <w:r>
        <w:rPr>
          <w:rFonts w:ascii="Calibri" w:hAnsi="Calibri"/>
          <w:b/>
          <w:color w:val="0070C0"/>
          <w:sz w:val="52"/>
        </w:rPr>
        <w:t>Разве ты не знаешь, разве ты не слышал,</w:t>
        <w:br/>
      </w:r>
      <w:r>
        <w:rPr>
          <w:rFonts w:ascii="Calibri" w:hAnsi="Calibri"/>
          <w:b/>
          <w:color w:val="000000"/>
          <w:sz w:val="52"/>
        </w:rPr>
        <w:t xml:space="preserve">Сотворивший небо – Он вечный Господь,   </w:t>
        <w:br/>
      </w:r>
      <w:r>
        <w:rPr>
          <w:rFonts w:ascii="Calibri" w:hAnsi="Calibri"/>
          <w:b/>
          <w:color w:val="C00000"/>
          <w:sz w:val="52"/>
        </w:rPr>
        <w:t>Не изнемогает в великой Своей силе,</w:t>
        <w:br/>
      </w:r>
      <w:r>
        <w:rPr>
          <w:rFonts w:ascii="Calibri" w:hAnsi="Calibri"/>
          <w:b/>
          <w:color w:val="000000"/>
          <w:sz w:val="52"/>
        </w:rPr>
        <w:t>Разум Его дивный неисcледим.</w:t>
        <w:br/>
      </w:r>
    </w:p>
    <w:p>
      <w:r>
        <w:rPr>
          <w:rFonts w:ascii="Calibri" w:hAnsi="Calibri"/>
          <w:b/>
          <w:color w:val="000000"/>
          <w:sz w:val="52"/>
        </w:rPr>
        <w:t>Он дает утомленному силу</w:t>
        <w:br/>
      </w:r>
      <w:r>
        <w:rPr>
          <w:rFonts w:ascii="Calibri" w:hAnsi="Calibri"/>
          <w:b/>
          <w:color w:val="000000"/>
          <w:sz w:val="52"/>
        </w:rPr>
        <w:t xml:space="preserve">И изнемогшему дарует крепость.   </w:t>
        <w:br/>
      </w:r>
      <w:r>
        <w:rPr>
          <w:rFonts w:ascii="Calibri" w:hAnsi="Calibri"/>
          <w:b/>
          <w:color w:val="000000"/>
          <w:sz w:val="52"/>
        </w:rPr>
        <w:t xml:space="preserve">Как орлы поднимут                            </w:t>
        <w:br/>
      </w:r>
      <w:r>
        <w:rPr>
          <w:rFonts w:ascii="Calibri" w:hAnsi="Calibri"/>
          <w:b/>
          <w:color w:val="000000"/>
          <w:sz w:val="52"/>
        </w:rPr>
        <w:t>свои крылья и полетят.</w:t>
        <w:br/>
      </w:r>
    </w:p>
    <w:p/>
    <w:p>
      <w:r>
        <w:rPr>
          <w:rFonts w:ascii="Calibri" w:hAnsi="Calibri"/>
          <w:b/>
          <w:color w:val="0070C0"/>
          <w:sz w:val="52"/>
        </w:rPr>
        <w:t>Надейся на Господа, надейся на Господа,</w:t>
        <w:br/>
      </w:r>
      <w:r>
        <w:rPr>
          <w:rFonts w:ascii="Calibri" w:hAnsi="Calibri"/>
          <w:b/>
          <w:color w:val="0070C0"/>
          <w:sz w:val="52"/>
        </w:rPr>
        <w:t>Надейся на Господа Бога сил!</w:t>
        <w:br/>
      </w:r>
    </w:p>
    <w:p>
      <w:r>
        <w:rPr>
          <w:rFonts w:ascii="Calibri" w:hAnsi="Calibri"/>
          <w:b/>
          <w:color w:val="0070C0"/>
          <w:sz w:val="52"/>
        </w:rPr>
        <w:t>Надейся на Господа, надейся на Господа,</w:t>
        <w:br/>
      </w:r>
      <w:r>
        <w:rPr>
          <w:rFonts w:ascii="Calibri" w:hAnsi="Calibri"/>
          <w:b/>
          <w:color w:val="0070C0"/>
          <w:sz w:val="52"/>
        </w:rPr>
        <w:t>Надейся на Господа Бога сил!</w:t>
        <w:br/>
      </w:r>
    </w:p>
    <w:p>
      <w:r>
        <w:rPr>
          <w:rFonts w:ascii="Calibri" w:hAnsi="Calibri"/>
          <w:b/>
          <w:color w:val="000000"/>
          <w:sz w:val="52"/>
        </w:rPr>
        <w:t>Поднимите глаза свои к небу,</w:t>
        <w:br/>
      </w:r>
      <w:r>
        <w:rPr>
          <w:rFonts w:ascii="Calibri" w:hAnsi="Calibri"/>
          <w:b/>
          <w:color w:val="000000"/>
          <w:sz w:val="52"/>
        </w:rPr>
        <w:t>Прикоснитесь сердцем своим.</w:t>
        <w:br/>
      </w:r>
      <w:r>
        <w:rPr>
          <w:rFonts w:ascii="Calibri" w:hAnsi="Calibri"/>
          <w:b/>
          <w:color w:val="000000"/>
          <w:sz w:val="52"/>
        </w:rPr>
        <w:t>С кем Меня вы сравните, уподобите кому?</w:t>
        <w:br/>
      </w:r>
    </w:p>
    <w:p/>
    <w:p>
      <w:r>
        <w:rPr>
          <w:rFonts w:ascii="Calibri" w:hAnsi="Calibri"/>
          <w:b/>
          <w:color w:val="0070C0"/>
          <w:sz w:val="52"/>
        </w:rPr>
        <w:t>Разве ты не знаешь, разве ты не слышал,</w:t>
        <w:br/>
      </w:r>
      <w:r>
        <w:rPr>
          <w:rFonts w:ascii="Calibri" w:hAnsi="Calibri"/>
          <w:b/>
          <w:color w:val="000000"/>
          <w:sz w:val="52"/>
        </w:rPr>
        <w:t>Сотворивший небо – Он вечный Господь,</w:t>
        <w:br/>
      </w:r>
      <w:r>
        <w:rPr>
          <w:rFonts w:ascii="Calibri" w:hAnsi="Calibri"/>
          <w:b/>
          <w:color w:val="C00000"/>
          <w:sz w:val="52"/>
        </w:rPr>
        <w:t>Не изнемогает в великой Своей силе,</w:t>
        <w:br/>
      </w:r>
      <w:r>
        <w:rPr>
          <w:rFonts w:ascii="Calibri" w:hAnsi="Calibri"/>
          <w:b/>
          <w:color w:val="000000"/>
          <w:sz w:val="52"/>
        </w:rPr>
        <w:t xml:space="preserve">Разум Его дивный неисcледим. </w:t>
        <w:br/>
      </w:r>
    </w:p>
    <w:p>
      <w:r>
        <w:rPr>
          <w:rFonts w:ascii="Calibri" w:hAnsi="Calibri"/>
          <w:b/>
          <w:color w:val="000000"/>
          <w:sz w:val="52"/>
        </w:rPr>
        <w:t>Он дает утомленному силу</w:t>
        <w:br/>
      </w:r>
      <w:r>
        <w:rPr>
          <w:rFonts w:ascii="Calibri" w:hAnsi="Calibri"/>
          <w:b/>
          <w:color w:val="000000"/>
          <w:sz w:val="52"/>
        </w:rPr>
        <w:t xml:space="preserve">И изнемогшему дарует крепость.   </w:t>
        <w:br/>
      </w:r>
      <w:r>
        <w:rPr>
          <w:rFonts w:ascii="Calibri" w:hAnsi="Calibri"/>
          <w:b/>
          <w:color w:val="000000"/>
          <w:sz w:val="52"/>
        </w:rPr>
        <w:t xml:space="preserve">Как орлы поднимут                            </w:t>
        <w:br/>
      </w:r>
      <w:r>
        <w:rPr>
          <w:rFonts w:ascii="Calibri" w:hAnsi="Calibri"/>
          <w:b/>
          <w:color w:val="000000"/>
          <w:sz w:val="52"/>
        </w:rPr>
        <w:t>свои крылья и полетят.</w:t>
        <w:br/>
      </w:r>
    </w:p>
    <w:p>
      <w:r>
        <w:rPr>
          <w:rFonts w:ascii="Calibri" w:hAnsi="Calibri"/>
          <w:b/>
          <w:color w:val="0070C0"/>
          <w:sz w:val="52"/>
        </w:rPr>
        <w:t>Надейся на Господа, надейся на Господа,</w:t>
        <w:br/>
      </w:r>
      <w:r>
        <w:rPr>
          <w:rFonts w:ascii="Calibri" w:hAnsi="Calibri"/>
          <w:b/>
          <w:color w:val="0070C0"/>
          <w:sz w:val="52"/>
        </w:rPr>
        <w:t>Надейся на Господа Бога сил!</w:t>
        <w:br/>
      </w:r>
    </w:p>
    <w:p>
      <w:r>
        <w:rPr>
          <w:rFonts w:ascii="Calibri" w:hAnsi="Calibri"/>
          <w:b/>
          <w:color w:val="0070C0"/>
          <w:sz w:val="52"/>
        </w:rPr>
        <w:t>Чудный и славный, Святой и Праведный,</w:t>
        <w:br/>
      </w:r>
      <w:r>
        <w:rPr>
          <w:rFonts w:ascii="Calibri" w:hAnsi="Calibri"/>
          <w:b/>
          <w:color w:val="0070C0"/>
          <w:sz w:val="52"/>
        </w:rPr>
        <w:t>Скоро Грядущий, Он – Бог сил!</w:t>
        <w:br/>
      </w:r>
    </w:p>
    <w:p>
      <w:r>
        <w:rPr>
          <w:rFonts w:ascii="Calibri" w:hAnsi="Calibri"/>
          <w:b/>
          <w:color w:val="0070C0"/>
          <w:sz w:val="52"/>
        </w:rPr>
        <w:t>Щит и Хранитель, Заступник, Целитель,</w:t>
        <w:br/>
      </w:r>
      <w:r>
        <w:rPr>
          <w:rFonts w:ascii="Calibri" w:hAnsi="Calibri"/>
          <w:b/>
          <w:color w:val="0070C0"/>
          <w:sz w:val="52"/>
        </w:rPr>
        <w:t>Крепкая Башня, Он – Твой Друг!</w:t>
        <w:br/>
      </w:r>
    </w:p>
    <w:p>
      <w:r>
        <w:rPr>
          <w:rFonts w:ascii="Calibri" w:hAnsi="Calibri"/>
          <w:b/>
          <w:color w:val="0070C0"/>
          <w:sz w:val="52"/>
        </w:rPr>
        <w:t>Надейся на Господа, надейся на Господа,</w:t>
        <w:br/>
      </w:r>
      <w:r>
        <w:rPr>
          <w:rFonts w:ascii="Calibri" w:hAnsi="Calibri"/>
          <w:b/>
          <w:color w:val="0070C0"/>
          <w:sz w:val="52"/>
        </w:rPr>
        <w:t>Надейся на Господа Бога сил!</w:t>
        <w:br/>
      </w:r>
    </w:p>
    <w:p>
      <w:r>
        <w:rPr>
          <w:rFonts w:ascii="Calibri" w:hAnsi="Calibri"/>
          <w:b/>
          <w:color w:val="0070C0"/>
          <w:sz w:val="52"/>
        </w:rPr>
        <w:t>Надейся на Господа Бога сил!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